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18.06.2025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Мамедовой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2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40627048264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27.06.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2024г. по делу об административном правонарушении, предусмотренном ч.2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Мамедова Г.Н., 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постановлением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>.,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Мамедову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0412365400135009972520160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PassportDatagrp-19rplc-12">
    <w:name w:val="cat-PassportData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